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书名：海南资源环境与经济开发战略研究</w:t>
      </w:r>
    </w:p>
    <w:p>
      <w:r>
        <w:t>作者：温长恩，欧阳统主编；陈君拔副主编</w:t>
      </w:r>
    </w:p>
    <w:p>
      <w:r>
        <w:t>出版社：海口：海南出版社</w:t>
      </w:r>
    </w:p>
    <w:p>
      <w:r>
        <w:t>出版日期：1993.10</w:t>
      </w:r>
    </w:p>
    <w:p>
      <w:r>
        <w:t>总页数：423</w:t>
      </w:r>
    </w:p>
    <w:p>
      <w:r>
        <w:t>更多请访问教客网: www.jiaokey.com</w:t>
      </w:r>
    </w:p>
    <w:p>
      <w:r>
        <w:t>海南资源环境与经济开发战略研究 评论地址：https://www.jiaokey.com/book/detail/13277123.html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