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创办现代化农村职中  新会市荷塘职中办学模式研究</w:t>
      </w:r>
    </w:p>
    <w:p>
      <w:r>
        <w:rPr>
          <w:rFonts w:ascii="宋体" w:hAnsi="宋体" w:eastAsia="宋体"/>
          <w:sz w:val="24"/>
        </w:rPr>
        <w:t>陈金陵主编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创办现代化农村职中  新会市荷塘职中办学模式研究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本书出售、求购地址：https://www.jiaokey.com/book/detail/13277121.html</w:t>
      </w:r>
    </w:p>
    <w:p>
      <w:r>
        <w:t>更多相关图书推荐：https://www.jiaokey.com</w:t>
      </w:r>
    </w:p>
    <w:p>
      <w:r>
        <w:t>陈金陵主编 其他作品：https://www.jiaokey.com/tag/陈金陵主编.html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关键词搜索：https://www.jiaokey.com/tag/创办现代化农村职中  新会市荷塘职中办学模式研究.html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