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马来西亚玩全攻略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马来西亚玩全攻略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本书出售、求购地址：https://www.jiaokey.com/book/detail/13277076.html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关键词搜索：https://www.jiaokey.com/tag/马来西亚玩全攻略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