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土耳其玩全攻略  第2版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土耳其玩全攻略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本书出售、求购地址：https://www.jiaokey.com/book/detail/13277075.html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关键词搜索：https://www.jiaokey.com/tag/土耳其玩全攻略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