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化验单一看就懂  专业医生教你看懂125个健康关键密码</w:t>
      </w:r>
    </w:p>
    <w:p>
      <w:r>
        <w:rPr>
          <w:rFonts w:ascii="宋体" w:hAnsi="宋体" w:eastAsia="宋体"/>
          <w:sz w:val="24"/>
        </w:rPr>
        <w:t>韩志陆，陈威廷，杨仲棋编著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化验单一看就懂  专业医生教你看懂125个健康关键密码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韩志陆，陈威廷，杨仲棋编著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本书出售、求购地址：https://www.jiaokey.com/book/detail/13277061.html</w:t>
      </w:r>
    </w:p>
    <w:p>
      <w:r>
        <w:t>更多相关图书推荐：https://www.jiaokey.com</w:t>
      </w:r>
    </w:p>
    <w:p>
      <w:r>
        <w:t>韩志陆，陈威廷，杨仲棋编著 其他作品：https://www.jiaokey.com/tag/韩志陆，陈威廷，杨仲棋编著.html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关键词搜索：https://www.jiaokey.com/tag/化验单一看就懂  专业医生教你看懂125个健康关键密码.html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