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区段与组合  龟兹石窟寺院遗址的考古学探索</w:t>
      </w:r>
    </w:p>
    <w:p>
      <w:r>
        <w:rPr>
          <w:rFonts w:ascii="宋体" w:hAnsi="宋体" w:eastAsia="宋体"/>
          <w:sz w:val="24"/>
        </w:rPr>
        <w:t>（意）魏正中著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区段与组合  龟兹石窟寺院遗址的考古学探索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（意）魏正中著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本书出售、求购地址：https://www.jiaokey.com/book/detail/13277049.html</w:t>
      </w:r>
    </w:p>
    <w:p>
      <w:r>
        <w:t>更多相关图书推荐：https://www.jiaokey.com</w:t>
      </w:r>
    </w:p>
    <w:p>
      <w:r>
        <w:t>（意）魏正中著 其他作品：https://www.jiaokey.com/tag/（意）魏正中著.html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关键词搜索：https://www.jiaokey.com/tag/区段与组合  龟兹石窟寺院遗址的考古学探索.html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