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高等教育社会学</w:t>
      </w:r>
    </w:p>
    <w:p>
      <w:r>
        <w:rPr>
          <w:rFonts w:ascii="宋体" w:hAnsi="宋体" w:eastAsia="宋体"/>
          <w:sz w:val="24"/>
        </w:rPr>
        <w:t>（美）帕翠西亚·冈伯特（PATRICIA J.GUMPORT）主编；朱志勇，范晓慧译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（美）帕翠西亚·冈伯特（PATRICIA J.GUMPORT）主编；朱志勇，范晓慧译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本书出售、求购地址：https://www.jiaokey.com/book/detail/13277043.html</w:t>
      </w:r>
    </w:p>
    <w:p>
      <w:r>
        <w:t>更多相关图书推荐：https://www.jiaokey.com</w:t>
      </w:r>
    </w:p>
    <w:p>
      <w:r>
        <w:t>（美）帕翠西亚·冈伯特（PATRICIA J.GUMPORT）主编；朱志勇，范晓慧译 其他作品：https://www.jiaokey.com/tag/（美）帕翠西亚·冈伯特（PATRICIA J.GUMPORT）主编；朱志勇，范晓慧译.html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