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MotionView &amp; MotionSolve应用技巧与实例分析</w:t>
      </w:r>
    </w:p>
    <w:p>
      <w:r>
        <w:rPr>
          <w:rFonts w:ascii="宋体" w:hAnsi="宋体" w:eastAsia="宋体"/>
          <w:sz w:val="24"/>
        </w:rPr>
        <w:t>李修峰,王亚斌,王晨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MotionView &amp; MotionSolve应用技巧与实例分析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李修峰,王亚斌,王晨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9787111422174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有限元分析-应用软件-教材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MotionView&amp;MotionSolve软件的特点，以编者在学习、工作中积累的经验，精心组织编写的。全书共10章，系统介绍了MotionView&amp;MotionSolve软件使用的基础知识与仿真实例，主要包括软件基本操作、多刚体系统建模与仿真、刚柔耦合系统建模与仿真、MotionView模型语言MDL与应用、传感器与仿真脚本应用、仿真结果后处理、机构优化设计、机电系统联合仿真以及多体系统耐久性分析等内容。</w:t>
      </w:r>
    </w:p>
    <w:p/>
    <w:p>
      <w:r>
        <w:t>本书出售、求购地址：https://www.jiaokey.com/book/detail/13277034.html</w:t>
      </w:r>
    </w:p>
    <w:p>
      <w:r>
        <w:t>更多数值分析图书推荐：https://www.jiaokey.com</w:t>
      </w:r>
    </w:p>
    <w:p>
      <w:r>
        <w:t>李修峰,王亚斌,王晨 其他作品：https://www.jiaokey.com/tag/李修峰,王亚斌,王晨.html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关键词搜索：https://www.jiaokey.com/tag/有限元分析-应用软件-教材.html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