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盖世太保  希特勒的秘密警察史  1933-1945</w:t>
      </w:r>
    </w:p>
    <w:p>
      <w:r>
        <w:rPr>
          <w:rFonts w:ascii="宋体" w:hAnsi="宋体" w:eastAsia="宋体"/>
          <w:sz w:val="24"/>
        </w:rPr>
        <w:t>（英）鲁伯特·巴特勒著；周冠琼译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盖世太保  希特勒的秘密警察史  1933-1945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（英）鲁伯特·巴特勒著；周冠琼译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本书出售、求购地址：https://www.jiaokey.com/book/detail/13276994.html</w:t>
      </w:r>
    </w:p>
    <w:p>
      <w:r>
        <w:t>更多相关图书推荐：https://www.jiaokey.com</w:t>
      </w:r>
    </w:p>
    <w:p>
      <w:r>
        <w:t>（英）鲁伯特·巴特勒著；周冠琼译 其他作品：https://www.jiaokey.com/tag/（英）鲁伯特·巴特勒著；周冠琼译.html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关键词搜索：https://www.jiaokey.com/tag/盖世太保  希特勒的秘密警察史  1933-1945.html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