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桥头堡建设立法研究</w:t>
      </w:r>
    </w:p>
    <w:p>
      <w:r>
        <w:rPr>
          <w:rFonts w:ascii="宋体" w:hAnsi="宋体" w:eastAsia="宋体"/>
          <w:sz w:val="24"/>
        </w:rPr>
        <w:t>晏友琼主编；杨应楠，李春林，白保兴副主编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桥头堡建设立法研究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晏友琼主编；杨应楠，李春林，白保兴副主编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本书出售、求购地址：https://www.jiaokey.com/book/detail/13276990.html</w:t>
      </w:r>
    </w:p>
    <w:p>
      <w:r>
        <w:t>更多相关图书推荐：https://www.jiaokey.com</w:t>
      </w:r>
    </w:p>
    <w:p>
      <w:r>
        <w:t>晏友琼主编；杨应楠，李春林，白保兴副主编 其他作品：https://www.jiaokey.com/tag/晏友琼主编；杨应楠，李春林，白保兴副主编.html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关键词搜索：https://www.jiaokey.com/tag/桥头堡建设立法研究.html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