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遇见心想事成的自己  健康、财富与爱的人生秘密</w:t>
      </w:r>
    </w:p>
    <w:p>
      <w:r>
        <w:rPr>
          <w:rFonts w:ascii="宋体" w:hAnsi="宋体" w:eastAsia="宋体"/>
          <w:sz w:val="24"/>
        </w:rPr>
        <w:t>（美）希恩著；孙云龙译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遇见心想事成的自己  健康、财富与爱的人生秘密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（美）希恩著；孙云龙译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本书出售、求购地址：https://www.jiaokey.com/book/detail/13276983.html</w:t>
      </w:r>
    </w:p>
    <w:p>
      <w:r>
        <w:t>更多相关图书推荐：https://www.jiaokey.com</w:t>
      </w:r>
    </w:p>
    <w:p>
      <w:r>
        <w:t>（美）希恩著；孙云龙译 其他作品：https://www.jiaokey.com/tag/（美）希恩著；孙云龙译.html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关键词搜索：https://www.jiaokey.com/tag/遇见心想事成的自己  健康、财富与爱的人生秘密.html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