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如何玩转银行卡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如何玩转银行卡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本书出售、求购地址：https://www.jiaokey.com/book/detail/13276982.html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关键词搜索：https://www.jiaokey.com/tag/如何玩转银行卡.html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