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反思参与式发展  发展人类学前沿  frontier of development anthropology</w:t>
      </w:r>
    </w:p>
    <w:p>
      <w:r>
        <w:rPr>
          <w:rFonts w:ascii="宋体" w:hAnsi="宋体" w:eastAsia="宋体"/>
          <w:sz w:val="24"/>
        </w:rPr>
        <w:t>陆德泉，朱健刚主编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反思参与式发展  发展人类学前沿  frontier of development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陆德泉，朱健刚主编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本书出售、求购地址：https://www.jiaokey.com/book/detail/13276979.html</w:t>
      </w:r>
    </w:p>
    <w:p>
      <w:r>
        <w:t>更多相关图书推荐：https://www.jiaokey.com</w:t>
      </w:r>
    </w:p>
    <w:p>
      <w:r>
        <w:t>陆德泉，朱健刚主编 其他作品：https://www.jiaokey.com/tag/陆德泉，朱健刚主编.html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关键词搜索：https://www.jiaokey.com/tag/反思参与式发展  发展人类学前沿  frontier of development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