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管法  稻盛和夫给管理者的60个忠告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管法  稻盛和夫给管理者的60个忠告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本书出售、求购地址：https://www.jiaokey.com/book/detail/13276960.html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关键词搜索：https://www.jiaokey.com/tag/管法  稻盛和夫给管理者的60个忠告.html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