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金融机构风险管理  打造后危机时代企业文化</w:t>
      </w:r>
    </w:p>
    <w:p>
      <w:r>
        <w:rPr>
          <w:rFonts w:ascii="宋体" w:hAnsi="宋体" w:eastAsia="宋体"/>
          <w:sz w:val="24"/>
        </w:rPr>
        <w:t>（美）菲利普·卡雷尔（PHILIPPECARREL）著；朱晓辉译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金融机构风险管理  打造后危机时代企业文化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（美）菲利普·卡雷尔（PHILIPPECARREL）著；朱晓辉译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本书出售、求购地址：https://www.jiaokey.com/book/detail/13276952.html</w:t>
      </w:r>
    </w:p>
    <w:p>
      <w:r>
        <w:t>更多相关图书推荐：https://www.jiaokey.com</w:t>
      </w:r>
    </w:p>
    <w:p>
      <w:r>
        <w:t>（美）菲利普·卡雷尔（PHILIPPECARREL）著；朱晓辉译 其他作品：https://www.jiaokey.com/tag/（美）菲利普·卡雷尔（PHILIPPECARREL）著；朱晓辉译.html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关键词搜索：https://www.jiaokey.com/tag/金融机构风险管理  打造后危机时代企业文化.html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