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火烧白宫  美债从哪里来，往何处去</w:t>
      </w:r>
    </w:p>
    <w:p>
      <w:r>
        <w:rPr>
          <w:rFonts w:ascii="宋体" w:hAnsi="宋体" w:eastAsia="宋体"/>
          <w:sz w:val="24"/>
        </w:rPr>
        <w:t>（美）约翰逊，（美）郭庾信著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火烧白宫  美债从哪里来，往何处去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（美）约翰逊，（美）郭庾信著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本书出售、求购地址：https://www.jiaokey.com/book/detail/13276936.html</w:t>
      </w:r>
    </w:p>
    <w:p>
      <w:r>
        <w:t>更多相关图书推荐：https://www.jiaokey.com</w:t>
      </w:r>
    </w:p>
    <w:p>
      <w:r>
        <w:t>（美）约翰逊，（美）郭庾信著 其他作品：https://www.jiaokey.com/tag/（美）约翰逊，（美）郭庾信著.html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关键词搜索：https://www.jiaokey.com/tag/火烧白宫  美债从哪里来，往何处去.html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