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工伤认定、保险及争议处理不可不知220问</w:t>
      </w:r>
    </w:p>
    <w:p>
      <w:r>
        <w:rPr>
          <w:rFonts w:ascii="宋体" w:hAnsi="宋体" w:eastAsia="宋体"/>
          <w:sz w:val="24"/>
        </w:rPr>
        <w:t>温陈静，周红山主编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工伤认定、保险及争议处理不可不知220问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温陈静，周红山主编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本书出售、求购地址：https://www.jiaokey.com/book/detail/13276935.html</w:t>
      </w:r>
    </w:p>
    <w:p>
      <w:r>
        <w:t>更多相关图书推荐：https://www.jiaokey.com</w:t>
      </w:r>
    </w:p>
    <w:p>
      <w:r>
        <w:t>温陈静，周红山主编 其他作品：https://www.jiaokey.com/tag/温陈静，周红山主编.html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关键词搜索：https://www.jiaokey.com/tag/工伤认定、保险及争议处理不可不知220问.html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