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白领晋升秘籍  加速步入金领人生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白领晋升秘籍  加速步入金领人生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本书出售、求购地址：https://www.jiaokey.com/book/detail/13276877.html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关键词搜索：https://www.jiaokey.com/tag/白领晋升秘籍  加速步入金领人生.html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