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拜拜啦，坏脾气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拜拜啦，坏脾气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本书出售、求购地址：https://www.jiaokey.com/book/detail/13276859.html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关键词搜索：https://www.jiaokey.com/tag/拜拜啦，坏脾气.html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