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思想的想象 图说世界哲学通史＝DE VERBEELDIG VAN HET DENKEN</w:t>
      </w:r>
    </w:p>
    <w:p>
      <w:r>
        <w:rPr>
          <w:rFonts w:ascii="宋体" w:hAnsi="宋体" w:eastAsia="宋体"/>
          <w:sz w:val="24"/>
        </w:rPr>
        <w:t>（荷）波尔·（BOR J.），（荷）贝特尔斯马（PETERSMA E.），（荷）经玛（KINGMA J.）主编；张颖译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思想的想象 图说世界哲学通史＝DE VERBEELDIG VAN HET DENKEN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（荷）波尔·（BOR J.），（荷）贝特尔斯马（PETERSMA E.），（荷）经玛（KINGMA J.）主编；张颖译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本书出售、求购地址：https://www.jiaokey.com/book/detail/13276850.html</w:t>
      </w:r>
    </w:p>
    <w:p>
      <w:r>
        <w:t>更多相关图书推荐：https://www.jiaokey.com</w:t>
      </w:r>
    </w:p>
    <w:p>
      <w:r>
        <w:t>（荷）波尔·（BOR J.），（荷）贝特尔斯马（PETERSMA E.），（荷）经玛（KINGMA J.）主编；张颖译 其他作品：https://www.jiaokey.com/tag/（荷）波尔·（BOR J.），（荷）贝特尔斯马（PETERSMA E.），（荷）经玛（KINGMA J.）主编；张颖译.html</w:t>
      </w:r>
    </w:p>
    <w:p>
      <w:r>
        <w:t>北京大学出版社 出版图书：https://www.jiaokey.com/tag/北京大学出版社.html</w:t>
      </w:r>
    </w:p>
    <w:p>
      <w:r>
        <w:t>关键词搜索：https://www.jiaokey.com/tag/思想的想象 图说世界哲学通史＝DE VERBEELDIG VAN HET DENKEN.html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