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什么愿望都没实现的夏天</w:t>
      </w:r>
    </w:p>
    <w:p>
      <w:r>
        <w:rPr>
          <w:rFonts w:ascii="宋体" w:hAnsi="宋体" w:eastAsia="宋体"/>
          <w:sz w:val="24"/>
        </w:rPr>
        <w:t>（美）卡罗琳·帕克丝特著；涂帅译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什么愿望都没实现的夏天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（美）卡罗琳·帕克丝特著；涂帅译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本书出售、求购地址：https://www.jiaokey.com/book/detail/13276844.html</w:t>
      </w:r>
    </w:p>
    <w:p>
      <w:r>
        <w:t>更多相关图书推荐：https://www.jiaokey.com</w:t>
      </w:r>
    </w:p>
    <w:p>
      <w:r>
        <w:t>（美）卡罗琳·帕克丝特著；涂帅译 其他作品：https://www.jiaokey.com/tag/（美）卡罗琳·帕克丝特著；涂帅译.html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关键词搜索：https://www.jiaokey.com/tag/什么愿望都没实现的夏天.html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