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深夜特急  1  亚洲篇  黄金宫殿</w:t>
      </w:r>
    </w:p>
    <w:p>
      <w:r>
        <w:rPr>
          <w:rFonts w:ascii="宋体" w:hAnsi="宋体" w:eastAsia="宋体"/>
          <w:sz w:val="24"/>
        </w:rPr>
        <w:t>（日）泽木耕太郎著；陈宝莲译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深夜特急  1  亚洲篇  黄金宫殿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（日）泽木耕太郎著；陈宝莲译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本书出售、求购地址：https://www.jiaokey.com/book/detail/13276841.html</w:t>
      </w:r>
    </w:p>
    <w:p>
      <w:r>
        <w:t>更多相关图书推荐：https://www.jiaokey.com</w:t>
      </w:r>
    </w:p>
    <w:p>
      <w:r>
        <w:t>（日）泽木耕太郎著；陈宝莲译 其他作品：https://www.jiaokey.com/tag/（日）泽木耕太郎著；陈宝莲译.html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关键词搜索：https://www.jiaokey.com/tag/深夜特急  1  亚洲篇  黄金宫殿.html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