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书名：硬件描述语言实验教程</w:t>
      </w:r>
    </w:p>
    <w:p>
      <w:r>
        <w:t>作者：曲波，黄旭，胡丹峰等编著</w:t>
      </w:r>
    </w:p>
    <w:p>
      <w:r>
        <w:t>出版社：苏州：苏州大学出版社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硬件描述语言实验教程 评论地址：https://www.jiaokey.com/book/detail/13276804.html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