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空气污染暴露时空建模与风险评估</w:t>
      </w:r>
    </w:p>
    <w:p>
      <w:r>
        <w:rPr>
          <w:rFonts w:ascii="宋体" w:hAnsi="宋体" w:eastAsia="宋体"/>
          <w:sz w:val="24"/>
        </w:rPr>
        <w:t>邹滨，湛飞并，曾永年著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空气污染暴露时空建模与风险评估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邹滨，湛飞并，曾永年著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本书出售、求购地址：https://www.jiaokey.com/book/detail/13276797.html</w:t>
      </w:r>
    </w:p>
    <w:p>
      <w:r>
        <w:t>更多相关图书推荐：https://www.jiaokey.com</w:t>
      </w:r>
    </w:p>
    <w:p>
      <w:r>
        <w:t>邹滨，湛飞并，曾永年著 其他作品：https://www.jiaokey.com/tag/邹滨，湛飞并，曾永年著.html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关键词搜索：https://www.jiaokey.com/tag/空气污染暴露时空建模与风险评估.html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