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每天说一点地道口语看《老友记》  第1季</w:t>
      </w:r>
    </w:p>
    <w:p>
      <w:r>
        <w:rPr>
          <w:rFonts w:ascii="宋体" w:hAnsi="宋体" w:eastAsia="宋体"/>
          <w:sz w:val="24"/>
        </w:rPr>
        <w:t>夏颖主编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每天说一点地道口语看《老友记》  第1季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本书出售、求购地址：https://www.jiaokey.com/book/detail/13276738.html</w:t>
      </w:r>
    </w:p>
    <w:p>
      <w:r>
        <w:t>更多相关图书推荐：https://www.jiaokey.com</w:t>
      </w:r>
    </w:p>
    <w:p>
      <w:r>
        <w:t>夏颖主编 其他作品：https://www.jiaokey.com/tag/夏颖主编.html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关键词搜索：https://www.jiaokey.com/tag/每天说一点地道口语看《老友记》  第1季.html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