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希腊的故事  第1卷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希腊的故事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本书出售、求购地址：https://www.jiaokey.com/book/detail/13276737.html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关键词搜索：https://www.jiaokey.com/tag/希腊的故事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