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Wind Java三维地理信息系统开发技术指南</w:t>
      </w:r>
    </w:p>
    <w:p>
      <w:r>
        <w:rPr>
          <w:rFonts w:ascii="宋体" w:hAnsi="宋体" w:eastAsia="宋体"/>
          <w:sz w:val="24"/>
        </w:rPr>
        <w:t>周玲，高延铭，王海红等编著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Wind Java三维地理信息系统开发技术指南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周玲，高延铭，王海红等编著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本书出售、求购地址：https://www.jiaokey.com/book/detail/13276722.html</w:t>
      </w:r>
    </w:p>
    <w:p>
      <w:r>
        <w:t>更多相关图书推荐：https://www.jiaokey.com</w:t>
      </w:r>
    </w:p>
    <w:p>
      <w:r>
        <w:t>周玲，高延铭，王海红等编著 其他作品：https://www.jiaokey.com/tag/周玲，高延铭，王海红等编著.html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关键词搜索：https://www.jiaokey.com/tag/World Wind Java三维地理信息系统开发技术指南.html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