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不曾走过  怎会懂得</w:t>
      </w:r>
    </w:p>
    <w:p>
      <w:r>
        <w:rPr>
          <w:rFonts w:ascii="宋体" w:hAnsi="宋体" w:eastAsia="宋体"/>
          <w:sz w:val="24"/>
        </w:rPr>
        <w:t>（美）安娜·昆德兰著；徐力为译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不曾走过  怎会懂得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（美）安娜·昆德兰著；徐力为译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本书出售、求购地址：https://www.jiaokey.com/book/detail/13276699.html</w:t>
      </w:r>
    </w:p>
    <w:p>
      <w:r>
        <w:t>更多相关图书推荐：https://www.jiaokey.com</w:t>
      </w:r>
    </w:p>
    <w:p>
      <w:r>
        <w:t>（美）安娜·昆德兰著；徐力为译 其他作品：https://www.jiaokey.com/tag/（美）安娜·昆德兰著；徐力为译.html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关键词搜索：https://www.jiaokey.com/tag/不曾走过  怎会懂得.html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