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书名：政府与高校契约型关系研究</w:t>
      </w:r>
    </w:p>
    <w:p>
      <w:r>
        <w:t>作者：周江林著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总页数：198</w:t>
      </w:r>
    </w:p>
    <w:p>
      <w:r>
        <w:t>更多请访问教客网: www.jiaokey.com</w:t>
      </w:r>
    </w:p>
    <w:p>
      <w:r>
        <w:t>政府与高校契约型关系研究 评论地址：https://www.jiaokey.com/book/detail/13276681.html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