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轻走天下  一位退休外交官的“三事集”续集</w:t>
      </w:r>
    </w:p>
    <w:p>
      <w:r>
        <w:rPr>
          <w:rFonts w:ascii="宋体" w:hAnsi="宋体" w:eastAsia="宋体"/>
          <w:sz w:val="24"/>
        </w:rPr>
        <w:t>徐贻聪著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轻走天下  一位退休外交官的“三事集”续集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徐贻聪著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本书出售、求购地址：https://www.jiaokey.com/book/detail/13276678.html</w:t>
      </w:r>
    </w:p>
    <w:p>
      <w:r>
        <w:t>更多相关图书推荐：https://www.jiaokey.com</w:t>
      </w:r>
    </w:p>
    <w:p>
      <w:r>
        <w:t>徐贻聪著 其他作品：https://www.jiaokey.com/tag/徐贻聪著.html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关键词搜索：https://www.jiaokey.com/tag/轻走天下  一位退休外交官的“三事集”续集.html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