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成功连贯理论与约当块理论  从一道比利时数学竞赛试题谈起</w:t>
      </w:r>
    </w:p>
    <w:p>
      <w:r>
        <w:rPr>
          <w:rFonts w:ascii="宋体" w:hAnsi="宋体" w:eastAsia="宋体"/>
          <w:sz w:val="24"/>
        </w:rPr>
        <w:t>谢彦麟，刘培杰编著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成功连贯理论与约当块理论  从一道比利时数学竞赛试题谈起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谢彦麟，刘培杰编著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本书出售、求购地址：https://www.jiaokey.com/book/detail/13276673.html</w:t>
      </w:r>
    </w:p>
    <w:p>
      <w:r>
        <w:t>更多相关图书推荐：https://www.jiaokey.com</w:t>
      </w:r>
    </w:p>
    <w:p>
      <w:r>
        <w:t>谢彦麟，刘培杰编著 其他作品：https://www.jiaokey.com/tag/谢彦麟，刘培杰编著.html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关键词搜索：https://www.jiaokey.com/tag/成功连贯理论与约当块理论  从一道比利时数学竞赛试题谈起.html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