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纽结理论中的亚历册大多项式与班期多项式：从一道北京市高中一年级数学竞赛试题谈起</w:t>
      </w:r>
    </w:p>
    <w:p>
      <w:r>
        <w:rPr>
          <w:rFonts w:ascii="宋体" w:hAnsi="宋体" w:eastAsia="宋体"/>
          <w:sz w:val="24"/>
        </w:rPr>
        <w:t>刘培杰，康大臣编译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纽结理论中的亚历册大多项式与班期多项式：从一道北京市高中一年级数学竞赛试题谈起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刘培杰，康大臣编译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本书出售、求购地址：https://www.jiaokey.com/book/detail/13276672.html</w:t>
      </w:r>
    </w:p>
    <w:p>
      <w:r>
        <w:t>更多相关图书推荐：https://www.jiaokey.com</w:t>
      </w:r>
    </w:p>
    <w:p>
      <w:r>
        <w:t>刘培杰，康大臣编译 其他作品：https://www.jiaokey.com/tag/刘培杰，康大臣编译.html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关键词搜索：https://www.jiaokey.com/tag/纽结理论中的亚历册大多项式与班期多项式：从一道北京市高中一年级数学竞赛试题谈起.html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