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MTP企业中高层管理技能训练教程</w:t>
      </w:r>
    </w:p>
    <w:p>
      <w:r>
        <w:rPr>
          <w:rFonts w:ascii="宋体" w:hAnsi="宋体" w:eastAsia="宋体"/>
          <w:sz w:val="24"/>
        </w:rPr>
        <w:t>谢小彬主编；府川亮一，张晓辉副主编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MTP企业中高层管理技能训练教程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谢小彬主编；府川亮一，张晓辉副主编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本书出售、求购地址：https://www.jiaokey.com/book/detail/13276634.html</w:t>
      </w:r>
    </w:p>
    <w:p>
      <w:r>
        <w:t>更多相关图书推荐：https://www.jiaokey.com</w:t>
      </w:r>
    </w:p>
    <w:p>
      <w:r>
        <w:t>谢小彬主编；府川亮一，张晓辉副主编 其他作品：https://www.jiaokey.com/tag/谢小彬主编；府川亮一，张晓辉副主编.html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关键词搜索：https://www.jiaokey.com/tag/MTP企业中高层管理技能训练教程.html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