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期货市场监管权配置研究  政府与交易所分权视角</w:t>
      </w:r>
    </w:p>
    <w:p>
      <w:r>
        <w:rPr>
          <w:rFonts w:ascii="宋体" w:hAnsi="宋体" w:eastAsia="宋体"/>
          <w:sz w:val="24"/>
        </w:rPr>
        <w:t>孙秋鹏著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期货市场监管权配置研究  政府与交易所分权视角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本书出售、求购地址：https://www.jiaokey.com/book/detail/13276593.html</w:t>
      </w:r>
    </w:p>
    <w:p>
      <w:r>
        <w:t>更多相关图书推荐：https://www.jiaokey.com</w:t>
      </w:r>
    </w:p>
    <w:p>
      <w:r>
        <w:t>孙秋鹏著 其他作品：https://www.jiaokey.com/tag/孙秋鹏著.html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关键词搜索：https://www.jiaokey.com/tag/期货市场监管权配置研究  政府与交易所分权视角.html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