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书名：在咖啡屋遇见弗洛伊德</w:t>
      </w:r>
    </w:p>
    <w:p>
      <w:r>
        <w:t>作者：可可著</w:t>
      </w:r>
    </w:p>
    <w:p>
      <w:r>
        <w:t>出版社：北京：电子工业出版社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在咖啡屋遇见弗洛伊德 评论地址：https://www.jiaokey.com/book/detail/13276592.html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