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爱智书系  我们对世界的认识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爱智书系  我们对世界的认识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本书出售、求购地址：https://www.jiaokey.com/book/detail/13276583.html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关键词搜索：https://www.jiaokey.com/tag/爱智书系  我们对世界的认识.html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