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经济增长的内生动力  基于管理投入的研究</w:t>
      </w:r>
    </w:p>
    <w:p>
      <w:r>
        <w:rPr>
          <w:rFonts w:ascii="宋体" w:hAnsi="宋体" w:eastAsia="宋体"/>
          <w:sz w:val="24"/>
        </w:rPr>
        <w:t>周卫民著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经济增长的内生动力  基于管理投入的研究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周卫民著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本书出售、求购地址：https://www.jiaokey.com/book/detail/13276572.html</w:t>
      </w:r>
    </w:p>
    <w:p>
      <w:r>
        <w:t>更多相关图书推荐：https://www.jiaokey.com</w:t>
      </w:r>
    </w:p>
    <w:p>
      <w:r>
        <w:t>周卫民著 其他作品：https://www.jiaokey.com/tag/周卫民著.html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关键词搜索：https://www.jiaokey.com/tag/经济增长的内生动力  基于管理投入的研究.html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