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爱智书系  思维迷宫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爱智书系  思维迷宫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本书出售、求购地址：https://www.jiaokey.com/book/detail/13276568.html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关键词搜索：https://www.jiaokey.com/tag/爱智书系  思维迷宫.html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