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爱智书系  精神的故乡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爱智书系  精神的故乡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本书出售、求购地址：https://www.jiaokey.com/book/detail/13276567.html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关键词搜索：https://www.jiaokey.com/tag/爱智书系  精神的故乡.html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