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书名：汉译世界学术名著丛书  劳动组织</w:t>
      </w:r>
    </w:p>
    <w:p>
      <w:r>
        <w:t>作者：（法）路易·勃朗著；&lt;font color=Red&gt;钦&lt;/font&gt;译</w:t>
      </w:r>
    </w:p>
    <w:p>
      <w:r>
        <w:t>出版社：北京:商务印书馆,2012.07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汉译世界学术名著丛书  劳动组织 评论地址：https://www.jiaokey.com/book/detail/13276560.html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