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书名：当代非洲发展研究系列  当代非洲资源与环境</w:t>
      </w:r>
    </w:p>
    <w:p>
      <w:r>
        <w:t>作者：叶玮，朱丽东等著</w:t>
      </w:r>
    </w:p>
    <w:p>
      <w:r>
        <w:t>出版社：杭州：浙江人民出版社</w:t>
      </w:r>
    </w:p>
    <w:p>
      <w:r>
        <w:t>出版日期：2013.04</w:t>
      </w:r>
    </w:p>
    <w:p>
      <w:r>
        <w:t>总页数：382</w:t>
      </w:r>
    </w:p>
    <w:p>
      <w:r>
        <w:t>更多请访问教客网: www.jiaokey.com</w:t>
      </w:r>
    </w:p>
    <w:p>
      <w:r>
        <w:t>当代非洲发展研究系列  当代非洲资源与环境 评论地址：https://www.jiaokey.com/book/detail/13276518.html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