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非常影响力  中国人不能不懂的“人气”“人脉”“人望”修炼法则</w:t>
      </w:r>
    </w:p>
    <w:p>
      <w:r>
        <w:rPr>
          <w:rFonts w:ascii="宋体" w:hAnsi="宋体" w:eastAsia="宋体"/>
          <w:sz w:val="24"/>
        </w:rPr>
        <w:t>蒋建江著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非常影响力  中国人不能不懂的“人气”“人脉”“人望”修炼法则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本书出售、求购地址：https://www.jiaokey.com/book/detail/13276514.html</w:t>
      </w:r>
    </w:p>
    <w:p>
      <w:r>
        <w:t>更多相关图书推荐：https://www.jiaokey.com</w:t>
      </w:r>
    </w:p>
    <w:p>
      <w:r>
        <w:t>蒋建江著 其他作品：https://www.jiaokey.com/tag/蒋建江著.html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关键词搜索：https://www.jiaokey.com/tag/非常影响力  中国人不能不懂的“人气”“人脉”“人望”修炼法则.html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