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浪费的都是利润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浪费的都是利润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本书出售、求购地址：https://www.jiaokey.com/book/detail/13276505.html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