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十大最具战斗力的现代战机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十大最具战斗力的现代战机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本书出售、求购地址：https://www.jiaokey.com/book/detail/13276497.html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关键词搜索：https://www.jiaokey.com/tag/十大最具战斗力的现代战机.html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