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间谍课  复仇者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间谍课  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本书出售、求购地址：https://www.jiaokey.com/book/detail/13276472.html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关键词搜索：https://www.jiaokey.com/tag/间谍课  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