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上司下属，两人三脚向前冲</w:t>
      </w:r>
    </w:p>
    <w:p>
      <w:r>
        <w:rPr>
          <w:rFonts w:ascii="宋体" w:hAnsi="宋体" w:eastAsia="宋体"/>
          <w:sz w:val="24"/>
        </w:rPr>
        <w:t>（日）鸟谷阳一，（日）石桥誉，（日）友森笃著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上司下属，两人三脚向前冲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（日）鸟谷阳一，（日）石桥誉，（日）友森笃著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本书出售、求购地址：https://www.jiaokey.com/book/detail/13276463.html</w:t>
      </w:r>
    </w:p>
    <w:p>
      <w:r>
        <w:t>更多相关图书推荐：https://www.jiaokey.com</w:t>
      </w:r>
    </w:p>
    <w:p>
      <w:r>
        <w:t>（日）鸟谷阳一，（日）石桥誉，（日）友森笃著 其他作品：https://www.jiaokey.com/tag/（日）鸟谷阳一，（日）石桥誉，（日）友森笃著.html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关键词搜索：https://www.jiaokey.com/tag/上司下属，两人三脚向前冲.html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