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当老师是个技术活  学生课堂行为管理指南</w:t>
      </w:r>
    </w:p>
    <w:p>
      <w:r>
        <w:rPr>
          <w:rFonts w:ascii="宋体" w:hAnsi="宋体" w:eastAsia="宋体"/>
          <w:sz w:val="24"/>
        </w:rPr>
        <w:t>（英）班尼特著；曾晓涛译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当老师是个技术活  学生课堂行为管理指南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（英）班尼特著；曾晓涛译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本书出售、求购地址：https://www.jiaokey.com/book/detail/13276433.html</w:t>
      </w:r>
    </w:p>
    <w:p>
      <w:r>
        <w:t>更多相关图书推荐：https://www.jiaokey.com</w:t>
      </w:r>
    </w:p>
    <w:p>
      <w:r>
        <w:t>（英）班尼特著；曾晓涛译 其他作品：https://www.jiaokey.com/tag/（英）班尼特著；曾晓涛译.html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关键词搜索：https://www.jiaokey.com/tag/当老师是个技术活  学生课堂行为管理指南.html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