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书名：中医学专业知识</w:t>
      </w:r>
    </w:p>
    <w:p>
      <w:r>
        <w:t>作者：李艳青，李敏主编；中公教育医疗卫生系统考试研究院审定</w:t>
      </w:r>
    </w:p>
    <w:p>
      <w:r>
        <w:t>出版社：北京：世界图书北京出版公司</w:t>
      </w:r>
    </w:p>
    <w:p>
      <w:r>
        <w:t>出版日期：2013.01</w:t>
      </w:r>
    </w:p>
    <w:p>
      <w:r>
        <w:t>总页数：373</w:t>
      </w:r>
    </w:p>
    <w:p>
      <w:r>
        <w:t>更多请访问教客网: www.jiaokey.com</w:t>
      </w:r>
    </w:p>
    <w:p>
      <w:r>
        <w:t>中医学专业知识 评论地址：https://www.jiaokey.com/book/detail/13276415.html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