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雅思语法精要及剑桥雅思阅读长难句分析</w:t>
      </w:r>
    </w:p>
    <w:p>
      <w:r>
        <w:rPr>
          <w:rFonts w:ascii="宋体" w:hAnsi="宋体" w:eastAsia="宋体"/>
          <w:sz w:val="24"/>
        </w:rPr>
        <w:t>戴云，梅晗编著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雅思语法精要及剑桥雅思阅读长难句分析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戴云，梅晗编著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本书出售、求购地址：https://www.jiaokey.com/book/detail/13276407.html</w:t>
      </w:r>
    </w:p>
    <w:p>
      <w:r>
        <w:t>更多相关图书推荐：https://www.jiaokey.com</w:t>
      </w:r>
    </w:p>
    <w:p>
      <w:r>
        <w:t>戴云，梅晗编著 其他作品：https://www.jiaokey.com/tag/戴云，梅晗编著.html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关键词搜索：https://www.jiaokey.com/tag/雅思语法精要及剑桥雅思阅读长难句分析.html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