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“中国梦”  阐释“中国梦”文章选编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“中国梦”  阐释“中国梦”文章选编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关键词搜索：https://www.jiaokey.com/tag/“中国梦”  阐释“中国梦”文章选编.html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